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ADC0" w14:textId="39BB07D5" w:rsidR="002723A1" w:rsidRPr="002723A1" w:rsidRDefault="00000000" w:rsidP="00C71412">
      <w:pPr>
        <w:pStyle w:val="Heading1"/>
        <w:jc w:val="center"/>
        <w:rPr>
          <w:lang w:val="pl-PL"/>
        </w:rPr>
      </w:pPr>
      <w:r w:rsidRPr="002723A1">
        <w:rPr>
          <w:lang w:val="pl-PL"/>
        </w:rPr>
        <w:t>Dwie największe rzeki Polski – Wisła i Odra</w:t>
      </w:r>
    </w:p>
    <w:p w14:paraId="620BE0EC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1. Wisła</w:t>
      </w:r>
      <w:r w:rsidRPr="002723A1">
        <w:rPr>
          <w:lang w:val="pl-PL"/>
        </w:rPr>
        <w:br/>
        <w:t>- Jest najdłuższą rzeką w Polsce – ma długość 1047 km.</w:t>
      </w:r>
      <w:r w:rsidRPr="002723A1">
        <w:rPr>
          <w:lang w:val="pl-PL"/>
        </w:rPr>
        <w:br/>
        <w:t>- Jej źródła znajdują się w Beskidzie Śląskim, na Baraniej Górze.</w:t>
      </w:r>
      <w:r w:rsidRPr="002723A1">
        <w:rPr>
          <w:lang w:val="pl-PL"/>
        </w:rPr>
        <w:br/>
        <w:t>- Płynie przez wiele dużych miast, m.in.: Kraków, Warszawę, Toruń, Gdańsk.</w:t>
      </w:r>
      <w:r w:rsidRPr="002723A1">
        <w:rPr>
          <w:lang w:val="pl-PL"/>
        </w:rPr>
        <w:br/>
        <w:t>- Uchodzi do Morza Bałtyckiego.</w:t>
      </w:r>
      <w:r w:rsidRPr="002723A1">
        <w:rPr>
          <w:lang w:val="pl-PL"/>
        </w:rPr>
        <w:br/>
        <w:t>- Jest symbolem Polski, często pojawia się w literaturze, sztuce i kulturze.</w:t>
      </w:r>
      <w:r w:rsidRPr="002723A1">
        <w:rPr>
          <w:lang w:val="pl-PL"/>
        </w:rPr>
        <w:br/>
        <w:t>- Ma wiele dopływów, m.in.: San, Bug, Narew, Dunajec.</w:t>
      </w:r>
    </w:p>
    <w:p w14:paraId="7CC0B17F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2. Odra</w:t>
      </w:r>
      <w:r w:rsidRPr="002723A1">
        <w:rPr>
          <w:lang w:val="pl-PL"/>
        </w:rPr>
        <w:br/>
        <w:t>- Jest drugą co do długości rzeką w Polsce – ma długość 854 km w Polsce, a całkowita długość to 854 km.</w:t>
      </w:r>
      <w:r w:rsidRPr="002723A1">
        <w:rPr>
          <w:lang w:val="pl-PL"/>
        </w:rPr>
        <w:br/>
        <w:t>- Jej źródła znajdują się w Czechach, w Górach Odrzańskich.</w:t>
      </w:r>
      <w:r w:rsidRPr="002723A1">
        <w:rPr>
          <w:lang w:val="pl-PL"/>
        </w:rPr>
        <w:br/>
        <w:t>- Płynie przez takie miasta jak: Wrocław, Opole, Szczecin.</w:t>
      </w:r>
      <w:r w:rsidRPr="002723A1">
        <w:rPr>
          <w:lang w:val="pl-PL"/>
        </w:rPr>
        <w:br/>
        <w:t>- Uchodzi do Morza Bałtyckiego, tworząc rozlewisko – ujście Odry.</w:t>
      </w:r>
      <w:r w:rsidRPr="002723A1">
        <w:rPr>
          <w:lang w:val="pl-PL"/>
        </w:rPr>
        <w:br/>
        <w:t>- Stanowi część granicy polsko-niemieckiej.</w:t>
      </w:r>
      <w:r w:rsidRPr="002723A1">
        <w:rPr>
          <w:lang w:val="pl-PL"/>
        </w:rPr>
        <w:br/>
        <w:t>- Ma wiele dopływów, m.in.: Warta, Nysa Łużycka, Bóbr.</w:t>
      </w:r>
    </w:p>
    <w:p w14:paraId="4249729E" w14:textId="16BEEC72" w:rsidR="00C71412" w:rsidRPr="002723A1" w:rsidRDefault="00000000">
      <w:pPr>
        <w:rPr>
          <w:lang w:val="pl-PL"/>
        </w:rPr>
      </w:pPr>
      <w:r w:rsidRPr="002723A1">
        <w:rPr>
          <w:lang w:val="pl-PL"/>
        </w:rPr>
        <w:t>Ciekawostka: Zarówno Wisła, jak i Odra odgrywają ogromną rolę w transporcie rzecznym, rolnictwie i gospodarce wodnej Polski.</w:t>
      </w:r>
    </w:p>
    <w:p w14:paraId="79CB3475" w14:textId="77777777" w:rsidR="00152748" w:rsidRPr="002723A1" w:rsidRDefault="00000000">
      <w:pPr>
        <w:pStyle w:val="Heading2"/>
        <w:rPr>
          <w:lang w:val="pl-PL"/>
        </w:rPr>
      </w:pPr>
      <w:r w:rsidRPr="002723A1">
        <w:rPr>
          <w:lang w:val="pl-PL"/>
        </w:rPr>
        <w:t>✏</w:t>
      </w:r>
      <w:r>
        <w:t>️</w:t>
      </w:r>
      <w:r w:rsidRPr="002723A1">
        <w:rPr>
          <w:lang w:val="pl-PL"/>
        </w:rPr>
        <w:t xml:space="preserve"> Ćwiczenia</w:t>
      </w:r>
    </w:p>
    <w:p w14:paraId="03A86FA2" w14:textId="77777777" w:rsidR="00152748" w:rsidRPr="002723A1" w:rsidRDefault="00000000">
      <w:pPr>
        <w:pStyle w:val="Heading3"/>
        <w:rPr>
          <w:lang w:val="pl-PL"/>
        </w:rPr>
      </w:pPr>
      <w:r w:rsidRPr="002723A1">
        <w:rPr>
          <w:lang w:val="pl-PL"/>
        </w:rPr>
        <w:t>1. Prawda / Fałsz</w:t>
      </w:r>
    </w:p>
    <w:p w14:paraId="6FCF4888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Zaznacz, czy zdanie jest prawdziwe (P), czy fałszywe (F):</w:t>
      </w:r>
    </w:p>
    <w:p w14:paraId="7E1E6976" w14:textId="77777777" w:rsidR="00152748" w:rsidRPr="002723A1" w:rsidRDefault="00000000">
      <w:pPr>
        <w:pStyle w:val="ListBullet"/>
        <w:rPr>
          <w:lang w:val="pl-PL"/>
        </w:rPr>
      </w:pPr>
      <w:r w:rsidRPr="002723A1">
        <w:rPr>
          <w:lang w:val="pl-PL"/>
        </w:rPr>
        <w:t>a) Wisła ma swoje źródła w Czechach. – ( )</w:t>
      </w:r>
    </w:p>
    <w:p w14:paraId="6FC0CEF9" w14:textId="77777777" w:rsidR="00152748" w:rsidRPr="002723A1" w:rsidRDefault="00000000">
      <w:pPr>
        <w:pStyle w:val="ListBullet"/>
        <w:rPr>
          <w:lang w:val="pl-PL"/>
        </w:rPr>
      </w:pPr>
      <w:r w:rsidRPr="002723A1">
        <w:rPr>
          <w:lang w:val="pl-PL"/>
        </w:rPr>
        <w:t>b) Odra przepływa przez Wrocław. – ( )</w:t>
      </w:r>
    </w:p>
    <w:p w14:paraId="52D11114" w14:textId="77777777" w:rsidR="00152748" w:rsidRPr="002723A1" w:rsidRDefault="00000000">
      <w:pPr>
        <w:pStyle w:val="ListBullet"/>
        <w:rPr>
          <w:lang w:val="pl-PL"/>
        </w:rPr>
      </w:pPr>
      <w:r w:rsidRPr="002723A1">
        <w:rPr>
          <w:lang w:val="pl-PL"/>
        </w:rPr>
        <w:t>c) Wisła uchodzi do Morza Czarnego. – ( )</w:t>
      </w:r>
    </w:p>
    <w:p w14:paraId="39891863" w14:textId="77777777" w:rsidR="00152748" w:rsidRPr="002723A1" w:rsidRDefault="00000000">
      <w:pPr>
        <w:pStyle w:val="ListBullet"/>
        <w:rPr>
          <w:lang w:val="pl-PL"/>
        </w:rPr>
      </w:pPr>
      <w:r w:rsidRPr="002723A1">
        <w:rPr>
          <w:lang w:val="pl-PL"/>
        </w:rPr>
        <w:t>d) Odra tworzy naturalną granicę między Polską a Niemcami. – ( )</w:t>
      </w:r>
    </w:p>
    <w:p w14:paraId="5B796BEC" w14:textId="77777777" w:rsidR="00152748" w:rsidRDefault="00000000">
      <w:pPr>
        <w:pStyle w:val="Heading3"/>
      </w:pPr>
      <w:r>
        <w:t>2. Uzupełnij luki</w:t>
      </w:r>
    </w:p>
    <w:p w14:paraId="5C2E3465" w14:textId="77777777" w:rsidR="00152748" w:rsidRPr="002723A1" w:rsidRDefault="00000000">
      <w:pPr>
        <w:pStyle w:val="ListNumber"/>
        <w:rPr>
          <w:lang w:val="pl-PL"/>
        </w:rPr>
      </w:pPr>
      <w:r w:rsidRPr="002723A1">
        <w:rPr>
          <w:lang w:val="pl-PL"/>
        </w:rPr>
        <w:t>Wisła ma długość około _______ km.</w:t>
      </w:r>
    </w:p>
    <w:p w14:paraId="739CE39A" w14:textId="77777777" w:rsidR="00152748" w:rsidRPr="002723A1" w:rsidRDefault="00000000">
      <w:pPr>
        <w:pStyle w:val="ListNumber"/>
        <w:rPr>
          <w:lang w:val="pl-PL"/>
        </w:rPr>
      </w:pPr>
      <w:r w:rsidRPr="002723A1">
        <w:rPr>
          <w:lang w:val="pl-PL"/>
        </w:rPr>
        <w:t>Źródła Odry znajdują się w _______.</w:t>
      </w:r>
    </w:p>
    <w:p w14:paraId="64D46DC6" w14:textId="77777777" w:rsidR="00152748" w:rsidRDefault="00000000">
      <w:pPr>
        <w:pStyle w:val="ListNumber"/>
      </w:pPr>
      <w:proofErr w:type="spellStart"/>
      <w:r>
        <w:t>Wisła</w:t>
      </w:r>
      <w:proofErr w:type="spellEnd"/>
      <w:r>
        <w:t xml:space="preserve"> </w:t>
      </w:r>
      <w:proofErr w:type="spellStart"/>
      <w:r>
        <w:t>uchodzi</w:t>
      </w:r>
      <w:proofErr w:type="spellEnd"/>
      <w:r>
        <w:t xml:space="preserve"> do _______.</w:t>
      </w:r>
    </w:p>
    <w:p w14:paraId="4484353F" w14:textId="77777777" w:rsidR="00152748" w:rsidRPr="002723A1" w:rsidRDefault="00000000">
      <w:pPr>
        <w:pStyle w:val="ListNumber"/>
        <w:rPr>
          <w:lang w:val="pl-PL"/>
        </w:rPr>
      </w:pPr>
      <w:r w:rsidRPr="002723A1">
        <w:rPr>
          <w:lang w:val="pl-PL"/>
        </w:rPr>
        <w:t>Jednym z dopływów Odry jest _______.</w:t>
      </w:r>
    </w:p>
    <w:p w14:paraId="1EFB9671" w14:textId="77777777" w:rsidR="00152748" w:rsidRPr="002723A1" w:rsidRDefault="00000000">
      <w:pPr>
        <w:pStyle w:val="Heading3"/>
        <w:rPr>
          <w:lang w:val="pl-PL"/>
        </w:rPr>
      </w:pPr>
      <w:r w:rsidRPr="002723A1">
        <w:rPr>
          <w:lang w:val="pl-PL"/>
        </w:rPr>
        <w:t>3. Połącz w pary</w:t>
      </w:r>
    </w:p>
    <w:p w14:paraId="34C73DC0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Połącz miasto z rzeką, nad którą leży:</w:t>
      </w:r>
    </w:p>
    <w:p w14:paraId="5A98BA47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Miasto         | Rzeka</w:t>
      </w:r>
    </w:p>
    <w:p w14:paraId="302F133B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--------------|--------</w:t>
      </w:r>
    </w:p>
    <w:p w14:paraId="19018552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Warszawa      | Odra</w:t>
      </w:r>
    </w:p>
    <w:p w14:paraId="6A6447D2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Wrocław       | Wisła</w:t>
      </w:r>
    </w:p>
    <w:p w14:paraId="24242380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Kraków        | Wisła</w:t>
      </w:r>
    </w:p>
    <w:p w14:paraId="1972A1AC" w14:textId="77777777" w:rsidR="00152748" w:rsidRPr="002723A1" w:rsidRDefault="00000000">
      <w:pPr>
        <w:rPr>
          <w:lang w:val="pl-PL"/>
        </w:rPr>
      </w:pPr>
      <w:r w:rsidRPr="002723A1">
        <w:rPr>
          <w:lang w:val="pl-PL"/>
        </w:rPr>
        <w:t>Szczecin      | Odra</w:t>
      </w:r>
    </w:p>
    <w:p w14:paraId="5DB0F17D" w14:textId="77777777" w:rsidR="00152748" w:rsidRPr="002723A1" w:rsidRDefault="00000000">
      <w:pPr>
        <w:pStyle w:val="Heading3"/>
        <w:rPr>
          <w:lang w:val="pl-PL"/>
        </w:rPr>
      </w:pPr>
      <w:r w:rsidRPr="002723A1">
        <w:rPr>
          <w:lang w:val="pl-PL"/>
        </w:rPr>
        <w:lastRenderedPageBreak/>
        <w:t>4. Krótkie odpowiedzi</w:t>
      </w:r>
    </w:p>
    <w:p w14:paraId="682D367A" w14:textId="77777777" w:rsidR="00152748" w:rsidRPr="002723A1" w:rsidRDefault="00000000">
      <w:pPr>
        <w:pStyle w:val="ListNumber"/>
        <w:rPr>
          <w:lang w:val="pl-PL"/>
        </w:rPr>
      </w:pPr>
      <w:r w:rsidRPr="002723A1">
        <w:rPr>
          <w:lang w:val="pl-PL"/>
        </w:rPr>
        <w:t>a) Przez jakie duże miasta przepływa Wisła?</w:t>
      </w:r>
    </w:p>
    <w:p w14:paraId="298FE001" w14:textId="77777777" w:rsidR="00152748" w:rsidRPr="002723A1" w:rsidRDefault="00000000">
      <w:pPr>
        <w:pStyle w:val="ListNumber"/>
        <w:rPr>
          <w:lang w:val="pl-PL"/>
        </w:rPr>
      </w:pPr>
      <w:r w:rsidRPr="002723A1">
        <w:rPr>
          <w:lang w:val="pl-PL"/>
        </w:rPr>
        <w:t>b) Do jakiego morza uchodzi Odra?</w:t>
      </w:r>
    </w:p>
    <w:p w14:paraId="0F915F9B" w14:textId="77777777" w:rsidR="00152748" w:rsidRPr="002723A1" w:rsidRDefault="00000000">
      <w:pPr>
        <w:pStyle w:val="ListNumber"/>
        <w:rPr>
          <w:lang w:val="pl-PL"/>
        </w:rPr>
      </w:pPr>
      <w:r w:rsidRPr="002723A1">
        <w:rPr>
          <w:lang w:val="pl-PL"/>
        </w:rPr>
        <w:t>c) Jakie znaczenie mają rzeki dla gospodarki?</w:t>
      </w:r>
    </w:p>
    <w:sectPr w:rsidR="00152748" w:rsidRPr="002723A1" w:rsidSect="00C71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877601">
    <w:abstractNumId w:val="8"/>
  </w:num>
  <w:num w:numId="2" w16cid:durableId="1104763505">
    <w:abstractNumId w:val="6"/>
  </w:num>
  <w:num w:numId="3" w16cid:durableId="1076781891">
    <w:abstractNumId w:val="5"/>
  </w:num>
  <w:num w:numId="4" w16cid:durableId="1906180602">
    <w:abstractNumId w:val="4"/>
  </w:num>
  <w:num w:numId="5" w16cid:durableId="1027802633">
    <w:abstractNumId w:val="7"/>
  </w:num>
  <w:num w:numId="6" w16cid:durableId="454371447">
    <w:abstractNumId w:val="3"/>
  </w:num>
  <w:num w:numId="7" w16cid:durableId="869991523">
    <w:abstractNumId w:val="2"/>
  </w:num>
  <w:num w:numId="8" w16cid:durableId="1233084566">
    <w:abstractNumId w:val="1"/>
  </w:num>
  <w:num w:numId="9" w16cid:durableId="50980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2542"/>
    <w:rsid w:val="0015074B"/>
    <w:rsid w:val="00152748"/>
    <w:rsid w:val="002723A1"/>
    <w:rsid w:val="0029639D"/>
    <w:rsid w:val="00326F90"/>
    <w:rsid w:val="00AA1D8D"/>
    <w:rsid w:val="00B47730"/>
    <w:rsid w:val="00C7141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63AFE"/>
  <w14:defaultImageDpi w14:val="300"/>
  <w15:docId w15:val="{EECAB93D-E1A4-4B2D-9688-D0E01DA5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Agata Dzielynska</cp:lastModifiedBy>
  <cp:revision>2</cp:revision>
  <dcterms:created xsi:type="dcterms:W3CDTF">2013-12-23T23:15:00Z</dcterms:created>
  <dcterms:modified xsi:type="dcterms:W3CDTF">2025-04-05T03:23:00Z</dcterms:modified>
  <cp:category/>
</cp:coreProperties>
</file>