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TRYBY CZASOWNIKA – NOTATKA I ĆWICZENIA</w:t>
      </w:r>
    </w:p>
    <w:p>
      <w:pPr>
        <w:pStyle w:val="Heading1"/>
      </w:pPr>
      <w:r>
        <w:t>Część I – Notatka</w:t>
      </w:r>
    </w:p>
    <w:p>
      <w:pPr>
        <w:pStyle w:val="Heading2"/>
      </w:pPr>
      <w:r>
        <w:t>TRYBY CZASOWNIKA W JĘZYKU POLSKIM</w:t>
      </w:r>
    </w:p>
    <w:p>
      <w:r>
        <w:t>Czasownik może występować w trzech trybach:</w:t>
      </w:r>
    </w:p>
    <w:p>
      <w:pPr>
        <w:pStyle w:val="Heading3"/>
      </w:pPr>
      <w:r>
        <w:t>1. Tryb oznajmujący (orzekający)</w:t>
      </w:r>
    </w:p>
    <w:p>
      <w:r>
        <w:t>➡️ Służy do wyrażania faktów, rzeczywistych czynności i stanów.</w:t>
        <w:br/>
        <w:t>Przykłady:</w:t>
        <w:br/>
        <w:t>- Czytam książkę.</w:t>
        <w:br/>
        <w:t>- Wczoraj padał deszcz.</w:t>
        <w:br/>
        <w:t>- Pójdziemy do kina.</w:t>
      </w:r>
    </w:p>
    <w:p>
      <w:pPr>
        <w:pStyle w:val="Heading3"/>
      </w:pPr>
      <w:r>
        <w:t>2. Tryb rozkazujący</w:t>
      </w:r>
    </w:p>
    <w:p>
      <w:r>
        <w:t>➡️ Używamy go do wydawania rozkazów, próśb, zakazów.</w:t>
        <w:br/>
        <w:t>Przykłady:</w:t>
        <w:br/>
        <w:t>- Wstań!</w:t>
        <w:br/>
        <w:t>- Zapisz to w zeszycie!</w:t>
        <w:br/>
        <w:t>- Nie mów tak!</w:t>
      </w:r>
    </w:p>
    <w:p>
      <w:pPr>
        <w:pStyle w:val="Heading3"/>
      </w:pPr>
      <w:r>
        <w:t>3. Tryb przypuszczający (warunkowy)</w:t>
      </w:r>
    </w:p>
    <w:p>
      <w:r>
        <w:t>➡️ Mówi o czymś, co mogłoby się wydarzyć, ale nie musi. Często zawiera słowa: gdyby, jeśli, może, chyba.</w:t>
        <w:br/>
        <w:t>Przykłady:</w:t>
        <w:br/>
        <w:t>- Gdybym miała więcej czasu, przeczytałabym tę książkę.</w:t>
        <w:br/>
        <w:t>- Pojechalibyśmy nad morze, gdyby było ciepło.</w:t>
        <w:br/>
        <w:t>- Chciałbym zostać aktorem.</w:t>
      </w:r>
    </w:p>
    <w:p>
      <w:r>
        <w:t>🧠 Zapamiętaj!</w:t>
        <w:br/>
        <w:t>- Tryb oznajmujący – mówi coś się dzieje.</w:t>
        <w:br/>
        <w:t>- Tryb rozkazujący – mówi zrób to!</w:t>
        <w:br/>
        <w:t>- Tryb przypuszczający – mówi może by się stało, gdyby…</w:t>
      </w:r>
    </w:p>
    <w:p>
      <w:pPr>
        <w:pStyle w:val="Heading1"/>
      </w:pPr>
      <w:r>
        <w:t>Część II – Ćwiczenia</w:t>
      </w:r>
    </w:p>
    <w:p>
      <w:pPr>
        <w:pStyle w:val="Heading2"/>
      </w:pPr>
      <w:r>
        <w:t>Zadanie 1</w:t>
      </w:r>
    </w:p>
    <w:p>
      <w:r>
        <w:t>Podkreśl czasowniki i określ ich tryb (oznajmujący, rozkazujący, przypuszczający):</w:t>
        <w:br/>
        <w:t>1. Zrób zadanie domowe.</w:t>
        <w:br/>
        <w:t>2. Gdybyś się bardziej postarał, zdałbyś egzamin.</w:t>
        <w:br/>
        <w:t>3. Chodzimy na spacery po obiedzie.</w:t>
        <w:br/>
        <w:t>4. Przeczytałabym tę książkę jeszcze raz.</w:t>
        <w:br/>
        <w:t>5. Włącz światło!</w:t>
      </w:r>
    </w:p>
    <w:p>
      <w:pPr>
        <w:pStyle w:val="Heading2"/>
      </w:pPr>
      <w:r>
        <w:t>Zadanie 2</w:t>
      </w:r>
    </w:p>
    <w:p>
      <w:r>
        <w:t>Uzupełnij zdania czasownikami w odpowiednim trybie.</w:t>
        <w:br/>
        <w:t>1. (czytać) Gdybym miała więcej czasu, __________ książkę.</w:t>
        <w:br/>
        <w:t>2. (zamknąć) __________ drzwi, proszę!</w:t>
        <w:br/>
        <w:t>3. (być) Oni __________ zmęczeni po treningu.</w:t>
        <w:br/>
        <w:t>4. (zjeść) Chciałbym __________ lody.</w:t>
        <w:br/>
        <w:t>5. (napisać) __________ do mnie list!</w:t>
      </w:r>
    </w:p>
    <w:p>
      <w:pPr>
        <w:pStyle w:val="Heading2"/>
      </w:pPr>
      <w:r>
        <w:t>Zadanie 3</w:t>
      </w:r>
    </w:p>
    <w:p>
      <w:r>
        <w:t>Napisz po jednym zdaniu w każdym z trybów z czasownikiem „iść”.</w:t>
        <w:br/>
        <w:t>- Tryb oznajmujący:</w:t>
        <w:br/>
        <w:t>- Tryb rozkazujący:</w:t>
        <w:br/>
        <w:t>- Tryb przypuszczający: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