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0924E" w14:textId="174D6EAC" w:rsidR="00132BCD" w:rsidRPr="00C32E80" w:rsidRDefault="004215E7">
      <w:pPr>
        <w:pStyle w:val="Title"/>
        <w:rPr>
          <w:lang w:val="pl-PL"/>
        </w:rPr>
      </w:pPr>
      <w:r w:rsidRPr="00C32E80">
        <w:rPr>
          <w:lang w:val="pl-PL"/>
        </w:rPr>
        <w:t xml:space="preserve">Kazimierz Wielki i jego reformy </w:t>
      </w:r>
    </w:p>
    <w:p w14:paraId="0BA97E13" w14:textId="77777777" w:rsidR="00132BCD" w:rsidRPr="00C32E80" w:rsidRDefault="004215E7">
      <w:pPr>
        <w:pStyle w:val="Heading1"/>
        <w:rPr>
          <w:lang w:val="pl-PL"/>
        </w:rPr>
      </w:pPr>
      <w:r w:rsidRPr="00C32E80">
        <w:rPr>
          <w:lang w:val="pl-PL"/>
        </w:rPr>
        <w:t>Notatka</w:t>
      </w:r>
    </w:p>
    <w:p w14:paraId="00565A2D" w14:textId="77777777" w:rsidR="00132BCD" w:rsidRPr="00C32E80" w:rsidRDefault="004215E7">
      <w:pPr>
        <w:rPr>
          <w:lang w:val="pl-PL"/>
        </w:rPr>
      </w:pPr>
      <w:r w:rsidRPr="00C32E80">
        <w:rPr>
          <w:lang w:val="pl-PL"/>
        </w:rPr>
        <w:t>Kazimierz Wielki (1333–1370) był ostatnim królem z dynastii Piastów. Zawarł pokój z Krzyżakami w Kaliszu (1343), przyłączył Ruś Halicką, rozwijał miasta i gospodarkę. Przeprowadził reformy prawne (statuty wiślickie), sądowe i administracyjne. Budował zamki obronne i wzmocnił granice państwa. W 1364 roku założył Akademię Krakowską. Mówiono, że 'zastał Polskę drewnianą, a zostawił murowaną'.</w:t>
      </w:r>
    </w:p>
    <w:p w14:paraId="0BCE1777" w14:textId="77777777" w:rsidR="00132BCD" w:rsidRDefault="004215E7">
      <w:pPr>
        <w:pStyle w:val="Heading1"/>
      </w:pPr>
      <w:proofErr w:type="spellStart"/>
      <w:r>
        <w:t>Ćwiczenia</w:t>
      </w:r>
      <w:proofErr w:type="spellEnd"/>
    </w:p>
    <w:p w14:paraId="7C66DCA9" w14:textId="77777777" w:rsidR="00132BCD" w:rsidRDefault="004215E7" w:rsidP="00C32E80">
      <w:pPr>
        <w:pStyle w:val="ListNumber"/>
        <w:numPr>
          <w:ilvl w:val="0"/>
          <w:numId w:val="0"/>
        </w:numPr>
        <w:ind w:left="360"/>
      </w:pPr>
      <w:r>
        <w:t>1. Odpowiedz na pytania:</w:t>
      </w:r>
    </w:p>
    <w:p w14:paraId="112C42F6" w14:textId="77777777" w:rsidR="00132BCD" w:rsidRPr="00C32E80" w:rsidRDefault="004215E7">
      <w:pPr>
        <w:pStyle w:val="ListBullet"/>
        <w:rPr>
          <w:lang w:val="pl-PL"/>
        </w:rPr>
      </w:pPr>
      <w:r w:rsidRPr="00C32E80">
        <w:rPr>
          <w:lang w:val="pl-PL"/>
        </w:rPr>
        <w:t>Dlaczego Kazimierz Wielki rezygnował z walk o Śląsk, a skoncentrował się na zdobyciu Rusi Halickiej?</w:t>
      </w:r>
    </w:p>
    <w:p w14:paraId="6A11A092" w14:textId="77777777" w:rsidR="00132BCD" w:rsidRPr="00C32E80" w:rsidRDefault="004215E7">
      <w:pPr>
        <w:pStyle w:val="ListBullet"/>
        <w:rPr>
          <w:lang w:val="pl-PL"/>
        </w:rPr>
      </w:pPr>
      <w:r w:rsidRPr="00C32E80">
        <w:rPr>
          <w:lang w:val="pl-PL"/>
        </w:rPr>
        <w:t>Co oznacza powiedzenie: „Zastał Polskę drewnianą, a zostawił murowaną”?</w:t>
      </w:r>
    </w:p>
    <w:p w14:paraId="4149ECA3" w14:textId="77777777" w:rsidR="00132BCD" w:rsidRPr="00C32E80" w:rsidRDefault="004215E7">
      <w:pPr>
        <w:pStyle w:val="ListBullet"/>
        <w:rPr>
          <w:lang w:val="pl-PL"/>
        </w:rPr>
      </w:pPr>
      <w:r w:rsidRPr="00C32E80">
        <w:rPr>
          <w:lang w:val="pl-PL"/>
        </w:rPr>
        <w:t>Dlaczego założenie Akademii Krakowskiej miało ogromne znaczenie dla Polski?</w:t>
      </w:r>
    </w:p>
    <w:p w14:paraId="4C07FCC2" w14:textId="77777777" w:rsidR="00132BCD" w:rsidRPr="00C32E80" w:rsidRDefault="004215E7" w:rsidP="00C32E80">
      <w:pPr>
        <w:pStyle w:val="ListNumber"/>
        <w:numPr>
          <w:ilvl w:val="0"/>
          <w:numId w:val="0"/>
        </w:numPr>
        <w:ind w:left="360"/>
        <w:rPr>
          <w:lang w:val="pl-PL"/>
        </w:rPr>
      </w:pPr>
      <w:r w:rsidRPr="00C32E80">
        <w:rPr>
          <w:lang w:val="pl-PL"/>
        </w:rPr>
        <w:t>2. Połącz reformę z jej obszarem: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132BCD" w14:paraId="2C37E9D8" w14:textId="77777777">
        <w:tc>
          <w:tcPr>
            <w:tcW w:w="4320" w:type="dxa"/>
          </w:tcPr>
          <w:p w14:paraId="69788C9E" w14:textId="77777777" w:rsidR="00132BCD" w:rsidRDefault="004215E7">
            <w:r>
              <w:t>Reforma</w:t>
            </w:r>
          </w:p>
        </w:tc>
        <w:tc>
          <w:tcPr>
            <w:tcW w:w="4320" w:type="dxa"/>
          </w:tcPr>
          <w:p w14:paraId="50B78A0D" w14:textId="77777777" w:rsidR="00132BCD" w:rsidRDefault="004215E7">
            <w:r>
              <w:t>Obszar</w:t>
            </w:r>
          </w:p>
        </w:tc>
      </w:tr>
      <w:tr w:rsidR="00132BCD" w14:paraId="768DA7C9" w14:textId="77777777">
        <w:tc>
          <w:tcPr>
            <w:tcW w:w="4320" w:type="dxa"/>
          </w:tcPr>
          <w:p w14:paraId="7812C421" w14:textId="77777777" w:rsidR="00132BCD" w:rsidRDefault="004215E7">
            <w:r>
              <w:t>A. Statuty wiślickie</w:t>
            </w:r>
          </w:p>
        </w:tc>
        <w:tc>
          <w:tcPr>
            <w:tcW w:w="4320" w:type="dxa"/>
          </w:tcPr>
          <w:p w14:paraId="02FB1CD4" w14:textId="77777777" w:rsidR="00132BCD" w:rsidRDefault="004215E7">
            <w:r>
              <w:t xml:space="preserve"> </w:t>
            </w:r>
          </w:p>
        </w:tc>
      </w:tr>
      <w:tr w:rsidR="00132BCD" w14:paraId="5FE10326" w14:textId="77777777">
        <w:tc>
          <w:tcPr>
            <w:tcW w:w="4320" w:type="dxa"/>
          </w:tcPr>
          <w:p w14:paraId="336AC1C2" w14:textId="77777777" w:rsidR="00132BCD" w:rsidRDefault="004215E7">
            <w:r>
              <w:t>B. Budowa zamków obronnych</w:t>
            </w:r>
          </w:p>
        </w:tc>
        <w:tc>
          <w:tcPr>
            <w:tcW w:w="4320" w:type="dxa"/>
          </w:tcPr>
          <w:p w14:paraId="21980413" w14:textId="77777777" w:rsidR="00132BCD" w:rsidRDefault="004215E7">
            <w:r>
              <w:t xml:space="preserve"> </w:t>
            </w:r>
          </w:p>
        </w:tc>
      </w:tr>
      <w:tr w:rsidR="00132BCD" w14:paraId="53D89CFF" w14:textId="77777777">
        <w:tc>
          <w:tcPr>
            <w:tcW w:w="4320" w:type="dxa"/>
          </w:tcPr>
          <w:p w14:paraId="5642B620" w14:textId="77777777" w:rsidR="00132BCD" w:rsidRDefault="004215E7">
            <w:r>
              <w:t>C. Lokacje miast</w:t>
            </w:r>
          </w:p>
        </w:tc>
        <w:tc>
          <w:tcPr>
            <w:tcW w:w="4320" w:type="dxa"/>
          </w:tcPr>
          <w:p w14:paraId="5851C3FD" w14:textId="77777777" w:rsidR="00132BCD" w:rsidRDefault="004215E7">
            <w:r>
              <w:t xml:space="preserve"> </w:t>
            </w:r>
          </w:p>
        </w:tc>
      </w:tr>
      <w:tr w:rsidR="00132BCD" w14:paraId="217FA76F" w14:textId="77777777">
        <w:tc>
          <w:tcPr>
            <w:tcW w:w="4320" w:type="dxa"/>
          </w:tcPr>
          <w:p w14:paraId="380BC58B" w14:textId="77777777" w:rsidR="00132BCD" w:rsidRDefault="004215E7">
            <w:r>
              <w:t>D. Założenie Akademii Krakowskiej</w:t>
            </w:r>
          </w:p>
        </w:tc>
        <w:tc>
          <w:tcPr>
            <w:tcW w:w="4320" w:type="dxa"/>
          </w:tcPr>
          <w:p w14:paraId="36A63658" w14:textId="77777777" w:rsidR="00132BCD" w:rsidRDefault="004215E7">
            <w:r>
              <w:t xml:space="preserve"> </w:t>
            </w:r>
          </w:p>
        </w:tc>
      </w:tr>
    </w:tbl>
    <w:p w14:paraId="6583A9AA" w14:textId="77777777" w:rsidR="004215E7" w:rsidRDefault="004215E7" w:rsidP="00C32E80">
      <w:pPr>
        <w:pStyle w:val="ListNumber"/>
        <w:numPr>
          <w:ilvl w:val="0"/>
          <w:numId w:val="0"/>
        </w:numPr>
        <w:ind w:left="360"/>
      </w:pPr>
    </w:p>
    <w:p w14:paraId="39472285" w14:textId="3AA19FFE" w:rsidR="00132BCD" w:rsidRDefault="004215E7" w:rsidP="00C32E80">
      <w:pPr>
        <w:pStyle w:val="ListNumber"/>
        <w:numPr>
          <w:ilvl w:val="0"/>
          <w:numId w:val="0"/>
        </w:numPr>
        <w:ind w:left="360"/>
      </w:pPr>
      <w:r>
        <w:t>3. Zadanie źródłowe:</w:t>
      </w:r>
    </w:p>
    <w:p w14:paraId="79040FF2" w14:textId="77777777" w:rsidR="00132BCD" w:rsidRPr="00C32E80" w:rsidRDefault="004215E7">
      <w:pPr>
        <w:rPr>
          <w:lang w:val="pl-PL"/>
        </w:rPr>
      </w:pPr>
      <w:r w:rsidRPr="00C32E80">
        <w:rPr>
          <w:lang w:val="pl-PL"/>
        </w:rPr>
        <w:t>Przeczytaj fragment kroniki Janka z Czarnkowa o Kazimierzu Wielkim (np. o budowie zamków). Odpowiedz na pytania:</w:t>
      </w:r>
      <w:r w:rsidRPr="00C32E80">
        <w:rPr>
          <w:lang w:val="pl-PL"/>
        </w:rPr>
        <w:br/>
        <w:t>- Jakie cele miała polityka budowy zamków?</w:t>
      </w:r>
      <w:r w:rsidRPr="00C32E80">
        <w:rPr>
          <w:lang w:val="pl-PL"/>
        </w:rPr>
        <w:br/>
        <w:t>- Co mówi to o sposobie rządzenia króla?</w:t>
      </w:r>
    </w:p>
    <w:p w14:paraId="2BE4A9A1" w14:textId="77777777" w:rsidR="00132BCD" w:rsidRDefault="004215E7" w:rsidP="00C32E80">
      <w:pPr>
        <w:pStyle w:val="ListNumber"/>
        <w:numPr>
          <w:ilvl w:val="0"/>
          <w:numId w:val="0"/>
        </w:numPr>
        <w:ind w:left="360"/>
      </w:pPr>
      <w:r>
        <w:t>4. Zadanie podsumowujące:</w:t>
      </w:r>
    </w:p>
    <w:p w14:paraId="7E4C62EC" w14:textId="77777777" w:rsidR="00132BCD" w:rsidRDefault="004215E7">
      <w:r w:rsidRPr="00C32E80">
        <w:rPr>
          <w:lang w:val="pl-PL"/>
        </w:rPr>
        <w:t xml:space="preserve">Wypisz 3 najważniejsze reformy Kazimierza Wielkiego, które twoim zdaniem najbardziej wpłynęły na rozwój państwa. </w:t>
      </w:r>
      <w:proofErr w:type="spellStart"/>
      <w:r>
        <w:t>Uzasadnij</w:t>
      </w:r>
      <w:proofErr w:type="spellEnd"/>
      <w:r>
        <w:t xml:space="preserve"> </w:t>
      </w:r>
      <w:proofErr w:type="spellStart"/>
      <w:r>
        <w:t>swój</w:t>
      </w:r>
      <w:proofErr w:type="spellEnd"/>
      <w:r>
        <w:t xml:space="preserve"> </w:t>
      </w:r>
      <w:proofErr w:type="spellStart"/>
      <w:r>
        <w:t>wybór</w:t>
      </w:r>
      <w:proofErr w:type="spellEnd"/>
      <w:r>
        <w:t>. (miejsce na odpowiedź poniżej)</w:t>
      </w:r>
      <w:r>
        <w:br/>
      </w:r>
      <w:r>
        <w:br/>
        <w:t>...........................................................</w:t>
      </w:r>
      <w:r>
        <w:br/>
      </w:r>
      <w:r>
        <w:br/>
        <w:t>...........................................................</w:t>
      </w:r>
      <w:r>
        <w:br/>
      </w:r>
      <w:r>
        <w:br/>
        <w:t>...........................................................</w:t>
      </w:r>
    </w:p>
    <w:sectPr w:rsidR="00132BC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9786008">
    <w:abstractNumId w:val="8"/>
  </w:num>
  <w:num w:numId="2" w16cid:durableId="1039819799">
    <w:abstractNumId w:val="6"/>
  </w:num>
  <w:num w:numId="3" w16cid:durableId="373969169">
    <w:abstractNumId w:val="5"/>
  </w:num>
  <w:num w:numId="4" w16cid:durableId="1194995449">
    <w:abstractNumId w:val="4"/>
  </w:num>
  <w:num w:numId="5" w16cid:durableId="777021021">
    <w:abstractNumId w:val="7"/>
  </w:num>
  <w:num w:numId="6" w16cid:durableId="466896523">
    <w:abstractNumId w:val="3"/>
  </w:num>
  <w:num w:numId="7" w16cid:durableId="460002940">
    <w:abstractNumId w:val="2"/>
  </w:num>
  <w:num w:numId="8" w16cid:durableId="839344796">
    <w:abstractNumId w:val="1"/>
  </w:num>
  <w:num w:numId="9" w16cid:durableId="160688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2BCD"/>
    <w:rsid w:val="0015074B"/>
    <w:rsid w:val="0029639D"/>
    <w:rsid w:val="00326F90"/>
    <w:rsid w:val="004215E7"/>
    <w:rsid w:val="00AA1D8D"/>
    <w:rsid w:val="00B47730"/>
    <w:rsid w:val="00C32E80"/>
    <w:rsid w:val="00CB0664"/>
    <w:rsid w:val="00D2410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3E23C6"/>
  <w14:defaultImageDpi w14:val="300"/>
  <w15:docId w15:val="{DCDD5090-F6E4-4A9F-B965-9EED9D5F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Agata Dzielynska</cp:lastModifiedBy>
  <cp:revision>2</cp:revision>
  <dcterms:created xsi:type="dcterms:W3CDTF">2025-09-26T01:51:00Z</dcterms:created>
  <dcterms:modified xsi:type="dcterms:W3CDTF">2025-09-26T01:51:00Z</dcterms:modified>
  <cp:category/>
</cp:coreProperties>
</file>